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SimSun" w:hAnsi="SimSun" w:eastAsia="SimSun"/>
          <w:b/>
          <w:sz w:val="40"/>
        </w:rPr>
        <w:t>三明学院数字经济大楼网络技术中心机房</w:t>
        <w:br/>
        <w:t>现场勘测回执单</w:t>
      </w:r>
    </w:p>
    <w:p/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项目名称：</w:t>
            </w:r>
          </w:p>
        </w:tc>
        <w:tc>
          <w:tcPr>
            <w:tcW w:type="dxa" w:w="6480"/>
          </w:tcPr>
          <w:p>
            <w:r>
              <w:t>三明学院数字经济大楼网络技术中心机房建设项目</w:t>
            </w:r>
          </w:p>
        </w:tc>
      </w:tr>
      <w:tr>
        <w:tc>
          <w:tcPr>
            <w:tcW w:type="dxa" w:w="4320"/>
          </w:tcPr>
          <w:p>
            <w:r>
              <w:t>勘测单位（盖章）：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联系人：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联系电话：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勘测人员及职务：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勘测日期：</w:t>
            </w:r>
          </w:p>
        </w:tc>
        <w:tc>
          <w:tcPr>
            <w:tcW w:type="dxa" w:w="4320"/>
          </w:tcPr>
          <w:p>
            <w:r>
              <w:t>____年____月____日 ____时____分</w:t>
            </w:r>
          </w:p>
        </w:tc>
      </w:tr>
      <w:tr>
        <w:tc>
          <w:tcPr>
            <w:tcW w:type="dxa" w:w="4320"/>
          </w:tcPr>
          <w:p>
            <w:r>
              <w:t>勘测地点：</w:t>
            </w:r>
          </w:p>
        </w:tc>
        <w:tc>
          <w:tcPr>
            <w:tcW w:type="dxa" w:w="4320"/>
          </w:tcPr>
          <w:p>
            <w:r>
              <w:t>三明学院数字经济大楼网络技术中心机房</w:t>
            </w:r>
          </w:p>
        </w:tc>
      </w:tr>
    </w:tbl>
    <w:p/>
    <w:p>
      <w:pPr>
        <w:pStyle w:val="Heading2"/>
      </w:pPr>
      <w:r>
        <w:t>一、现场勘测记录</w:t>
      </w:r>
    </w:p>
    <w:p>
      <w:pPr/>
      <w:r>
        <w:t>请在以下项目中如实填写现场情况：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勘测项目</w:t>
            </w:r>
          </w:p>
        </w:tc>
        <w:tc>
          <w:tcPr>
            <w:tcW w:type="dxa" w:w="2160"/>
          </w:tcPr>
          <w:p>
            <w:r>
              <w:rPr>
                <w:b/>
              </w:rPr>
              <w:t>现场情况描述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实测数据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备注</w:t>
            </w:r>
          </w:p>
        </w:tc>
      </w:tr>
      <w:tr>
        <w:tc>
          <w:tcPr>
            <w:tcW w:type="dxa" w:w="2160"/>
          </w:tcPr>
          <w:p>
            <w:r>
              <w:t>建筑环境（面积、层高、承重）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供电系统（接入点、电容、配电箱）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暖通空调（室内/外机位置、排水）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弱电井位置及管径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垂直桥架走向及规格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设备安装预留位置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消防设施接口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其他条件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pPr>
        <w:pStyle w:val="Heading2"/>
      </w:pPr>
      <w:r>
        <w:t>二、现场照片清单</w:t>
      </w:r>
    </w:p>
    <w:p>
      <w:pPr/>
      <w:r>
        <w:t>请填写已拍摄的照片编号及说明：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照片编号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拍摄内容说明</w:t>
            </w:r>
          </w:p>
        </w:tc>
        <w:tc>
          <w:tcPr>
            <w:tcW w:type="dxa" w:w="2880"/>
          </w:tcPr>
          <w:p>
            <w:r>
              <w:rPr>
                <w:b/>
              </w:rPr>
              <w:t>备注</w:t>
            </w:r>
          </w:p>
        </w:tc>
      </w:tr>
      <w:tr>
        <w:tc>
          <w:tcPr>
            <w:tcW w:type="dxa" w:w="2880"/>
          </w:tcPr>
          <w:p>
            <w:r>
              <w:t>IMG_001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IMG_002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IMG_003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IMG_004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IMG_005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IMG_006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</w:tbl>
    <w:p/>
    <w:p>
      <w:pPr>
        <w:pStyle w:val="Heading2"/>
      </w:pPr>
      <w:r>
        <w:t>三、疑问及问题确认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序号</w:t>
            </w:r>
          </w:p>
        </w:tc>
        <w:tc>
          <w:tcPr>
            <w:tcW w:type="dxa" w:w="2880"/>
          </w:tcPr>
          <w:p>
            <w:r>
              <w:rPr>
                <w:b/>
              </w:rPr>
              <w:t>疑问/问题描述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是否已确认解决</w:t>
            </w:r>
          </w:p>
        </w:tc>
      </w:tr>
      <w:tr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□ 是    □ 否</w:t>
            </w:r>
          </w:p>
        </w:tc>
      </w:tr>
      <w:tr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□ 是    □ 否</w:t>
            </w:r>
          </w:p>
        </w:tc>
      </w:tr>
      <w:tr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□ 是    □ 否</w:t>
            </w:r>
          </w:p>
        </w:tc>
      </w:tr>
      <w:tr>
        <w:tc>
          <w:tcPr>
            <w:tcW w:type="dxa" w:w="2880"/>
          </w:tcPr>
          <w:p>
            <w:r>
              <w:t>4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□ 是    □ 否</w:t>
            </w:r>
          </w:p>
        </w:tc>
      </w:tr>
      <w:tr>
        <w:tc>
          <w:tcPr>
            <w:tcW w:type="dxa" w:w="2880"/>
          </w:tcPr>
          <w:p>
            <w:r>
              <w:t>5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□ 是    □ 否</w:t>
            </w:r>
          </w:p>
        </w:tc>
      </w:tr>
    </w:tbl>
    <w:p/>
    <w:p>
      <w:pPr>
        <w:pStyle w:val="Heading2"/>
      </w:pPr>
      <w:r>
        <w:t>四、重要声明</w:t>
      </w:r>
    </w:p>
    <w:p>
      <w:r>
        <w:rPr>
          <w:rFonts w:ascii="SimSun" w:hAnsi="SimSun" w:eastAsia="SimSun"/>
          <w:b w:val="0"/>
          <w:sz w:val="24"/>
        </w:rPr>
        <w:t>1. 本单位已对现场进行详细勘测，对现场情况有充分了解。</w:t>
      </w:r>
    </w:p>
    <w:p>
      <w:r>
        <w:rPr>
          <w:rFonts w:ascii="SimSun" w:hAnsi="SimSun" w:eastAsia="SimSun"/>
          <w:b w:val="0"/>
          <w:sz w:val="24"/>
        </w:rPr>
        <w:t>2. 本单位承诺上述填写内容真实、准确。</w:t>
      </w:r>
    </w:p>
    <w:p>
      <w:r>
        <w:rPr>
          <w:rFonts w:ascii="SimSun" w:hAnsi="SimSun" w:eastAsia="SimSun"/>
          <w:b w:val="0"/>
          <w:sz w:val="24"/>
        </w:rPr>
        <w:t>3. 如因现场勘测数据错误导致后续方案偏差或施工问题，由本单位承担责任。</w:t>
      </w:r>
    </w:p>
    <w:p>
      <w:r>
        <w:rPr>
          <w:rFonts w:ascii="SimSun" w:hAnsi="SimSun" w:eastAsia="SimSun"/>
          <w:b w:val="0"/>
          <w:sz w:val="24"/>
        </w:rPr>
        <w:t>4. 本次勘测不构成招标文件修改，一切以招标文件及合同为准。</w:t>
      </w:r>
    </w:p>
    <w:p/>
    <w:p>
      <w:pPr>
        <w:pStyle w:val="Heading2"/>
      </w:pPr>
      <w:r>
        <w:t>五、确认签字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勘测单位确认（盖章）：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日期：</w:t>
            </w:r>
          </w:p>
        </w:tc>
        <w:tc>
          <w:tcPr>
            <w:tcW w:type="dxa" w:w="2160"/>
          </w:tcPr>
          <w:p>
            <w:r>
              <w:t>____年____月____日</w:t>
            </w:r>
          </w:p>
        </w:tc>
      </w:tr>
      <w:tr>
        <w:tc>
          <w:tcPr>
            <w:tcW w:type="dxa" w:w="2160"/>
          </w:tcPr>
          <w:p>
            <w:r>
              <w:t>校方陪同人员签字：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日期：</w:t>
            </w:r>
          </w:p>
        </w:tc>
        <w:tc>
          <w:tcPr>
            <w:tcW w:type="dxa" w:w="2160"/>
          </w:tcPr>
          <w:p>
            <w:r>
              <w:t>____年____月____日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